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Formula used to find the midpoint between two points; squareroot (x1+x2 over 2, y1+y2 over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exterior angles on opposite sides of a transversal that lie on different parallel lines; theese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or ray that divides an angle in half; divides angel equally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90 degree angle; an example would be the corner of a square or the intersection of two perpendicular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two sides that are the same length; A triangle with at least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that add up to 180 degrees; the two angles don't necessarily have to be next to each other, they just have to add up to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that occupy the same relative position at each intersection where a straight line crosses two others; if the two lines are parallel, the ________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with three congruent angles; also equilateral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with three congruent sides; has three equal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in a plane which share a common vertex and a common side; tough they share a common vertex and side, they don't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opposite each other at the intersection of two lines; they are also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acute angles that add up to 90 degrees; angles don't have to be next to each other, just must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interior angles that lie on different parallel lines and on opposite sides of a transversal; these angles are also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Formula used to find the distance between two points;   square root (x2-x1)squared + (y2-y1)squared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halfway between two given points; splits line segment equally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triangles have corresponding sides that are congruent; side-side-side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triangles have corresponding angles and sides that are congruent; side-angle-side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rays sharing a common endpoint; typically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Corresponding parts of congruent triangles are congruent; A theorem that states if two triangles are congruent, then so are all corresponding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that's three sides are't equal; the three sides have different lengths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2021-10-11T07:56:14Z</dcterms:created>
  <dcterms:modified xsi:type="dcterms:W3CDTF">2021-10-11T07:56:14Z</dcterms:modified>
</cp:coreProperties>
</file>