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Geometry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Lines that intersect at a single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distance around a closed curve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two points in space lie in exactly one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chord that passes through the center of the circle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curve that is a subset of a circle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Points that do not lie on the same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Coplanar lines that do not intersect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Lines that are not coplanar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Points that lie in the same plane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Three distinct noncollinear point slie in exactly one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Points that lie on the same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Lines that lie in the same plane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Planes in space that do not intersect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simple closed curve that consists only of segments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curve that intersects the segment only at the midpoint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</dc:title>
  <dcterms:created xsi:type="dcterms:W3CDTF">2021-10-11T07:56:16Z</dcterms:created>
  <dcterms:modified xsi:type="dcterms:W3CDTF">2021-10-11T07:56:16Z</dcterms:modified>
</cp:coreProperties>
</file>