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Geometry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angle with a measure greater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lines that are not parallel and will not intersect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represented by a dot and named by a capital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angle with a measure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coplanar lines that do not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set of points; named with a capital letter or three non-collinear 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named by a lower case letter or any two points on the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non-adjacent angles formed by two intersecting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points that lie on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statement that follows the word if in a conditional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point that divides segment into two congruent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angle with a measure equal to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divides a segment into two congruent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angles that add up to 180 degrees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lines that intersect to form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points that lie in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angles that add up to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statement that is accepted true without a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proof that contains statements and reasons organized in two columns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reasoning that uses a number of specific examples or patterns to come to a prediction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a line that has two endpoints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 of a line that has one endpoint and extends infinitely in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reasoning that uses facts, rules, definitions, or properties to come to a logical conclusion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statement that follows the word then in a conditional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statement or conjecture that can be proven true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</dc:title>
  <dcterms:created xsi:type="dcterms:W3CDTF">2021-10-11T07:56:18Z</dcterms:created>
  <dcterms:modified xsi:type="dcterms:W3CDTF">2021-10-11T07:56:18Z</dcterms:modified>
</cp:coreProperties>
</file>