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Triangle that has all equal sides. Every single side has to be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Points that lie on the same line. Doesn't have to be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Points that lie on the same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Triangle that has 2 equal sides. The third can't be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Triangle that has acute angles. All angles are acute.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branch of mathematics that deals with points, lines, planes and solids and examines their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a Triangle that has a right angle in it. The other angles don't really pertain to the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total number of space a object is made up of. The number of space it 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that has an obtuse angle. There can only be one obtuse.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pointed shape. This version of the shape is 2d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Represented by a straight path that extends in two opposite directions without end and has no thickness.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union of 3 or more coplanar segments that meet only at endpoints such that at most two segments meet at one endpoint and each segment meets exactly two other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a line that consists of 2 end points and all points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around an object. The total number around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rays that share the SAME end point and form a line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Chord that passes through the center of the circle. The distance of one side of the shape to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line that consists of 1 end point and all points of the line on one side of the endpoint.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Represented by a flat surface that extends without end and has no thickness.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has no dimension. It is represented by a dot.</w:t>
            </w:r>
          </w:p>
        </w:tc>
      </w:tr>
    </w:tbl>
    <w:p>
      <w:pPr>
        <w:pStyle w:val="WordBankLarge"/>
      </w:pPr>
      <w:r>
        <w:t xml:space="preserve">   Point    </w:t>
      </w:r>
      <w:r>
        <w:t xml:space="preserve">   Line    </w:t>
      </w:r>
      <w:r>
        <w:t xml:space="preserve">   Line Segment     </w:t>
      </w:r>
      <w:r>
        <w:t xml:space="preserve">   Opposite Rays    </w:t>
      </w:r>
      <w:r>
        <w:t xml:space="preserve">   Plane    </w:t>
      </w:r>
      <w:r>
        <w:t xml:space="preserve">   Collinear points     </w:t>
      </w:r>
      <w:r>
        <w:t xml:space="preserve">   Coplanar points    </w:t>
      </w:r>
      <w:r>
        <w:t xml:space="preserve">   Ray    </w:t>
      </w:r>
      <w:r>
        <w:t xml:space="preserve">   Triangle     </w:t>
      </w:r>
      <w:r>
        <w:t xml:space="preserve">   Transversal     </w:t>
      </w:r>
      <w:r>
        <w:t xml:space="preserve">   Right Triangle    </w:t>
      </w:r>
      <w:r>
        <w:t xml:space="preserve">   Acute Triangle     </w:t>
      </w:r>
      <w:r>
        <w:t xml:space="preserve">   Obtuse Triangle     </w:t>
      </w:r>
      <w:r>
        <w:t xml:space="preserve">   Isosceles triangle    </w:t>
      </w:r>
      <w:r>
        <w:t xml:space="preserve">   Equilateral Triangle     </w:t>
      </w:r>
      <w:r>
        <w:t xml:space="preserve">   Perimeter     </w:t>
      </w:r>
      <w:r>
        <w:t xml:space="preserve">   Area    </w:t>
      </w:r>
      <w:r>
        <w:t xml:space="preserve">   Geometry     </w:t>
      </w:r>
      <w:r>
        <w:t xml:space="preserve">   Polygon    </w:t>
      </w:r>
      <w:r>
        <w:t xml:space="preserve">   Diameter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2021-10-11T07:56:23Z</dcterms:created>
  <dcterms:modified xsi:type="dcterms:W3CDTF">2021-10-11T07:56:23Z</dcterms:modified>
</cp:coreProperties>
</file>