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length of sides on a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ten-sided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"then" in an if and then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six-sided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polygon with four sides and four corners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that is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with at least three lines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"If p then q"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closed figure that has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quadrilateral with four equal sides and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meet at a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one or more interior angles that are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switch the hypothesis and conclusion of a conditional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that contains eight sides and eight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with two distinct end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angles that equal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quadrilateral with 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straight and has no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"if" in an if and 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nine-sided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generally accepted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line with one end point and one side that extends infinitely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Project</dc:title>
  <dcterms:created xsi:type="dcterms:W3CDTF">2021-10-11T07:57:11Z</dcterms:created>
  <dcterms:modified xsi:type="dcterms:W3CDTF">2021-10-11T07:57:11Z</dcterms:modified>
</cp:coreProperties>
</file>