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that connects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that equals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point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that passes through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Polygon with 4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lines that don't intersect 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pythagorean theorem to find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Dot ; a place in a space</w:t>
            </w:r>
          </w:p>
        </w:tc>
      </w:tr>
    </w:tbl>
    <w:p>
      <w:pPr>
        <w:pStyle w:val="WordBankMedium"/>
      </w:pPr>
      <w:r>
        <w:t xml:space="preserve">   Parallel lines    </w:t>
      </w:r>
      <w:r>
        <w:t xml:space="preserve">   Midsegment    </w:t>
      </w:r>
      <w:r>
        <w:t xml:space="preserve">   Quadrilateral    </w:t>
      </w:r>
      <w:r>
        <w:t xml:space="preserve">   Midpoint    </w:t>
      </w:r>
      <w:r>
        <w:t xml:space="preserve">   Perimeter    </w:t>
      </w:r>
      <w:r>
        <w:t xml:space="preserve">   Right angle    </w:t>
      </w:r>
      <w:r>
        <w:t xml:space="preserve">   Congruent    </w:t>
      </w:r>
      <w:r>
        <w:t xml:space="preserve">   Scalene    </w:t>
      </w:r>
      <w:r>
        <w:t xml:space="preserve">   Distance Formula    </w:t>
      </w:r>
      <w:r>
        <w:t xml:space="preserve">   Point    </w:t>
      </w:r>
      <w:r>
        <w:t xml:space="preserve">   Decagon    </w:t>
      </w:r>
      <w:r>
        <w:t xml:space="preserve">   Parallelogram    </w:t>
      </w:r>
      <w:r>
        <w:t xml:space="preserve">   Supplementary Angles    </w:t>
      </w:r>
      <w:r>
        <w:t xml:space="preserve">   Equilateral    </w:t>
      </w:r>
      <w:r>
        <w:t xml:space="preserve">   Transversal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2021-10-11T07:57:05Z</dcterms:created>
  <dcterms:modified xsi:type="dcterms:W3CDTF">2021-10-11T07:57:05Z</dcterms:modified>
</cp:coreProperties>
</file>