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 that keeps spreading in all directions forever. Must be named by three points on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figure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figure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perpendicular bisectors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figure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intersection of the triangle's 3 altitudes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line segment joining a vertex to the midpoint of the opposing side, bisecting it. Every triangle has exactly three medians, one from each vertex, and they all intersect each other at the triangle's centroid.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then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all 3 medians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the incircle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figure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figure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2021-10-11T07:57:12Z</dcterms:created>
  <dcterms:modified xsi:type="dcterms:W3CDTF">2021-10-11T07:57:12Z</dcterms:modified>
</cp:coreProperties>
</file>