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path that has a beginning but not an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rays that have a common end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lines cross over at a common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angle that measures more than 180 degrees but less than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 tool used for measuring or drawing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that are next to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that form right angles where they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path that has a beginning and an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measures more than zero degrees but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that goes up and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 </dc:title>
  <dcterms:created xsi:type="dcterms:W3CDTF">2021-10-11T07:57:14Z</dcterms:created>
  <dcterms:modified xsi:type="dcterms:W3CDTF">2021-10-11T07:57:14Z</dcterms:modified>
</cp:coreProperties>
</file>