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measuring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turns a figure around a point. Also called a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intersect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with only one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between the endpoints of an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measuring less than 90 but greater than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in a plan that either do not share any points and never intersect,or share all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rays or line segments sharing a common endpoint. Can be measured in degrees or radiance.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measuring greater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same shape,size,or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Exits for a figure if every point on one side of the line of symmetry,there is a corresponding point the same distance from the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figure before undergoing a transformation.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geometric figures position,shape,or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wherein each point in a set of points is mapped to exactly one other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points on a plane at a certain distance,or radius,from a single point,the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new,resulting figure after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position of location in given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circle,the unshared set of points between the endpoints of two radii.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with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in which the Pre-image and image are congruent.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2021-10-11T07:57:16Z</dcterms:created>
  <dcterms:modified xsi:type="dcterms:W3CDTF">2021-10-11T07:57:16Z</dcterms:modified>
</cp:coreProperties>
</file>