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two angles add up to 90 degrees. They don't have to be next to each other, as long as they equal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Two lines that have the same slope. These lines never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figure formed by two rays. They share a common endpoint.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transformation that creates a mirror image.  The mirror image and preimage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with a single endpoint. The line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quadrilateral that has four equal sides and angles. It contains two adjacent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two figures have the same shape but not the same size. They have corresponding angles that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Two angles that have a common side and common vertex. These angles never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transformation in which the figure is the same shape but different size. The figure can shrink or stretch.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add up to 180 degrees. Together they make a straight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Common leg of two angles. They are located in the two vertices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on the interior of a circle. Contains both endpoints on a circle.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two sides that are the same length. The two sides have the same measurement while the third side doesn't.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that meet at a 90 degree angle. These lines have slopes with negative reciprocals.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number that measures the steepness of a line. This is usually referred as the letter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amount of space that a solid occupies. It's units are always cubic.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inside of a flat object. The object can be a circle, triangle or any other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two objects or figures have the same size and shape. You can turn, flip or slide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straight line that extends from the center of a circle to the circumference. Also, known as the circle's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triangles. This study also involves measurements of angles, sides and lengths.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Similar    </w:t>
      </w:r>
      <w:r>
        <w:t xml:space="preserve">   Slope    </w:t>
      </w:r>
      <w:r>
        <w:t xml:space="preserve">   Square    </w:t>
      </w:r>
      <w:r>
        <w:t xml:space="preserve">   Sides    </w:t>
      </w:r>
      <w:r>
        <w:t xml:space="preserve">   Congruent    </w:t>
      </w:r>
      <w:r>
        <w:t xml:space="preserve">   Complementary angles     </w:t>
      </w:r>
      <w:r>
        <w:t xml:space="preserve">   Angle     </w:t>
      </w:r>
      <w:r>
        <w:t xml:space="preserve">   Radius    </w:t>
      </w:r>
      <w:r>
        <w:t xml:space="preserve">   Ray    </w:t>
      </w:r>
      <w:r>
        <w:t xml:space="preserve">   Parallel lines    </w:t>
      </w:r>
      <w:r>
        <w:t xml:space="preserve">   Adjacent angles    </w:t>
      </w:r>
      <w:r>
        <w:t xml:space="preserve">   Supplementary angles    </w:t>
      </w:r>
      <w:r>
        <w:t xml:space="preserve">   Area    </w:t>
      </w:r>
      <w:r>
        <w:t xml:space="preserve">   Chord    </w:t>
      </w:r>
      <w:r>
        <w:t xml:space="preserve">   Dilation    </w:t>
      </w:r>
      <w:r>
        <w:t xml:space="preserve">    Isosceles Triangle    </w:t>
      </w:r>
      <w:r>
        <w:t xml:space="preserve">   Perpendicular Lines    </w:t>
      </w:r>
      <w:r>
        <w:t xml:space="preserve">   Reflection    </w:t>
      </w:r>
      <w:r>
        <w:t xml:space="preserve">   Trigonometry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2021-10-11T07:57:19Z</dcterms:created>
  <dcterms:modified xsi:type="dcterms:W3CDTF">2021-10-11T07:57:19Z</dcterms:modified>
</cp:coreProperties>
</file>