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side of the polygon is tangent to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proof that uses coordinate geometry and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three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points outside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correspond exactly; to be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marks used on a figure to indicate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segment whose endpoints lie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with no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polygon in which all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distance along an arc measured in linear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polygons whose corresponding sides and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set of all points outside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triangle with three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triangle with three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distance around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theorem whose proof follows directly from another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drawn in a figure to aid in a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around which a figure is rotated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is believed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made up of two or more simple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same distance from two or more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in which all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prism with six square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intersection of a three-dimensional figure and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12-sided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points that lie on the same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2021-10-11T07:57:21Z</dcterms:created>
  <dcterms:modified xsi:type="dcterms:W3CDTF">2021-10-11T07:57:21Z</dcterms:modified>
</cp:coreProperties>
</file>