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is a segment to the trigonometric function that is equal to the ratio of the side adjacent to an acute angle (in a right-angled triangle) to the hypotenuse.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is the segment whose endpoints are the midpoints of the legs. (Can also be known as catheti.)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of an angle is the ratio of the length of the leg adjacent to the angle to the length of the hypotenuse. (Is a distance-preserving transformation between metric spaces, usually assumed to be bijective.)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segment that connects any two nonconsecutive verticals is a ___________. (Can be a quadrilateral whose four sides can be grouped into two pairs of equal-length sides that are adjacent to each other.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the legs of a trapezoid are congruent, the trapezoid is an _________. (It is a polygon that is equiangular.)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common endpoint of two sides is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 is the locus of points in space thar are fixed distance from a given point. (A quadrilateral with only one pair of parallel sides.)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no diagonal contains points in the exterior, then the polygon is _______________. (Line on the outside of the circle and only touches the end of the circle.)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______________ is a secant that lies in the exterior of the circle with one endpoint on the circle. (The sides of a regular polygon are the line segments that make it up.)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dilation with a scale factor greater than 0 but less than 1 is a ______________. (Connects the midpoints of the two congruent sides of the trapezoid.)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Each segment that forms a polygon is a ____________. (It is a special case of a trapezoid)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is a quadrilateral with exactly two pairs of congruent conservative sides. (a half of a sphere.)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of an angle is the ratio of the length of the leg. (Opposite the angle to the length of the leg adjacent to the angle.)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dilation with a scale factor greater than 1 is an __________. (having an outline or surface that curves inward like the interior of a circle or sphere.)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 connects the center of the sphere to any point on the sphere. (Relates to the sides of a right triangle to its angles.)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is a ratio of two sides of a right triangle. (Having an outline or surface that curves inward like the interior of a circle or sphere.)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is half of a sphere. (Can also refers to the rewriting of an expression into a simpler form.)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 divides a sphere into two hemispheres. (a round solid figure, or its surface, with every point on its surface equidistant from its center.)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 of a trapezoid are to consecutive angles whose common side is a base. (Joining two opposite corners of a square, rectangle, or other straight-sided)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 of an angel is the ratio of the length of the leg opposite the angle to the length of the hypotenuse. (Opposite a given angle in a right triangle to the hypotenuse.)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 </dc:title>
  <dcterms:created xsi:type="dcterms:W3CDTF">2021-10-11T07:57:26Z</dcterms:created>
  <dcterms:modified xsi:type="dcterms:W3CDTF">2021-10-11T07:57:26Z</dcterms:modified>
</cp:coreProperties>
</file>