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is ________________________ when it can be split in half and have two identical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acute triangle has ________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one 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polygon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with a measure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starting point and an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with a measure greater than 0 degrees but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create a right angle when they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with a measure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 starting point but not an ending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two-dimensional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4 equal sides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run side by side but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with a measure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inside the boundary of a two-dimensional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exact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2021-10-11T07:57:28Z</dcterms:created>
  <dcterms:modified xsi:type="dcterms:W3CDTF">2021-10-11T07:57:28Z</dcterms:modified>
</cp:coreProperties>
</file>