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right triangle, the side opposite the right angle; its always the longest side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right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flat, infinitely thin surface that goes on forever in every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three congruent sides and three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Coplanar lines that don't cross, no matter how far they're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lying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that lay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divide a segment or an angle into two congruent (equal)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segment joining the midpoints of a trapezoids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four sided figure that has two pairs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ray that cuts an angle in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less than ninety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points in a plane that are equidistant from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trapezoid in which the nonparallel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lengths of a polygon's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infinitely small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more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square units of space within the boundary of a closed region, such as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where a line intersects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2021-10-11T07:57:44Z</dcterms:created>
  <dcterms:modified xsi:type="dcterms:W3CDTF">2021-10-11T07:57:44Z</dcterms:modified>
</cp:coreProperties>
</file>