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which has two sides equal and the third side is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passing through the center of a circle and meeting the circumference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of the length of the side opposite the given angle to the length of the hypotenuse of a right-angled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portion of a circles circumference that is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having both pairs of opposite sides parallel to each other. Can be a square or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which cross to form 90 degree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having three unequal sides and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intersection point of two sides of a plane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less than 90 degrees. It has to be greater than 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same sides. Also all angles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in space or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of two equal and opposite angles formed by the intersection of two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areas of all faces on a 3D shape. Formula=ph+2B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keeps going on forever with 2 arrows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a straight line extending from the center of a circle to the circumference. Half of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segment between two points on a given curve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part of a line. It has 2 points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a straight line considered as originating at a point on the line and as extending in one direction from that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2021-10-11T07:57:46Z</dcterms:created>
  <dcterms:modified xsi:type="dcterms:W3CDTF">2021-10-11T07:57:46Z</dcterms:modified>
</cp:coreProperties>
</file>