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Length x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0/less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Strait line all the way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Balanced proportions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a²+b²=c²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sides of equal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Half way to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side of a right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congruent sides/angles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90/less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sides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size/shape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Almost the same </w:t>
            </w:r>
          </w:p>
        </w:tc>
      </w:tr>
    </w:tbl>
    <w:p>
      <w:pPr>
        <w:pStyle w:val="WordBankLarge"/>
      </w:pPr>
      <w:r>
        <w:t xml:space="preserve">   ScaleneTriangle    </w:t>
      </w:r>
      <w:r>
        <w:t xml:space="preserve">   Area    </w:t>
      </w:r>
      <w:r>
        <w:t xml:space="preserve">   Diameter     </w:t>
      </w:r>
      <w:r>
        <w:t xml:space="preserve">   Triangle    </w:t>
      </w:r>
      <w:r>
        <w:t xml:space="preserve">   Symmetry    </w:t>
      </w:r>
      <w:r>
        <w:t xml:space="preserve">   Radius    </w:t>
      </w:r>
      <w:r>
        <w:t xml:space="preserve">   EquilateralTriangle     </w:t>
      </w:r>
      <w:r>
        <w:t xml:space="preserve">   Righttriangle    </w:t>
      </w:r>
      <w:r>
        <w:t xml:space="preserve">   Similar     </w:t>
      </w:r>
      <w:r>
        <w:t xml:space="preserve">   Hypotenuse    </w:t>
      </w:r>
      <w:r>
        <w:t xml:space="preserve">   Congruent     </w:t>
      </w:r>
      <w:r>
        <w:t xml:space="preserve">   Pythagoreantheorem     </w:t>
      </w:r>
      <w:r>
        <w:t xml:space="preserve">   Obtusetriangle     </w:t>
      </w:r>
      <w:r>
        <w:t xml:space="preserve">   Isoscelestriangle     </w:t>
      </w:r>
      <w:r>
        <w:t xml:space="preserve">   AcuteTriangle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2021-10-11T07:57:48Z</dcterms:created>
  <dcterms:modified xsi:type="dcterms:W3CDTF">2021-10-11T07:57:48Z</dcterms:modified>
</cp:coreProperties>
</file>