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that has 2 equal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intersection point of two sides of a plane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rectangle having all four sides of equal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parallelogram with four equal sides and equal opposite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three congruent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polygon with 5 sides and 5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Quadrilateral with 4 sides and 4 right angles. Opposite sides are parallel.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have three acute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has one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polygon with 4 sides and 4 angles.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triangle that has 3 equal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one obtuse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at least two congruent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triangle that has one right angle. It can also be an isosceles or scalene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size a surface takes up, measured in square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plane figure that can be folded along a line so the two parts match.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have no congruent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plane figure with the same size and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triangle that has no equal sides. All 3 sides are different lengths.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 </dc:title>
  <dcterms:created xsi:type="dcterms:W3CDTF">2021-10-11T07:57:53Z</dcterms:created>
  <dcterms:modified xsi:type="dcterms:W3CDTF">2021-10-11T07:57:53Z</dcterms:modified>
</cp:coreProperties>
</file>