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polygon is not regular, it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shape has six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Perpendicular bisectors of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closed plane figure formed by 3 or more segments that intersect at their endpoints is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shape has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Medians of the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inside angles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shape has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shape has seven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shape has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shape has nine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bisectors of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segment that joins the midpoints of two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shape has 11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outside angles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shape has twelve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Altitudes of the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shape has ten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shape has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polygon with ¨N¨ sides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Quadrilateral    </w:t>
      </w:r>
      <w:r>
        <w:t xml:space="preserve">   Pentagon    </w:t>
      </w:r>
      <w:r>
        <w:t xml:space="preserve">   Hexagon    </w:t>
      </w:r>
      <w:r>
        <w:t xml:space="preserve">   Heptagon    </w:t>
      </w:r>
      <w:r>
        <w:t xml:space="preserve">   Octagon    </w:t>
      </w:r>
      <w:r>
        <w:t xml:space="preserve">   Nonagon    </w:t>
      </w:r>
      <w:r>
        <w:t xml:space="preserve">   Decagon    </w:t>
      </w:r>
      <w:r>
        <w:t xml:space="preserve">   Dodecagon    </w:t>
      </w:r>
      <w:r>
        <w:t xml:space="preserve">   N-gon    </w:t>
      </w:r>
      <w:r>
        <w:t xml:space="preserve">   Hendecagon    </w:t>
      </w:r>
      <w:r>
        <w:t xml:space="preserve">   Polygon    </w:t>
      </w:r>
      <w:r>
        <w:t xml:space="preserve">   Irregular    </w:t>
      </w:r>
      <w:r>
        <w:t xml:space="preserve">   Interior angles    </w:t>
      </w:r>
      <w:r>
        <w:t xml:space="preserve">   Exterior angles    </w:t>
      </w:r>
      <w:r>
        <w:t xml:space="preserve">   Incenter    </w:t>
      </w:r>
      <w:r>
        <w:t xml:space="preserve">   Circumcenter    </w:t>
      </w:r>
      <w:r>
        <w:t xml:space="preserve">   Orthocenter    </w:t>
      </w:r>
      <w:r>
        <w:t xml:space="preserve">   Centroid    </w:t>
      </w:r>
      <w:r>
        <w:t xml:space="preserve">   Midsegment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2021-10-11T07:57:57Z</dcterms:created>
  <dcterms:modified xsi:type="dcterms:W3CDTF">2021-10-11T07:57:57Z</dcterms:modified>
</cp:coreProperties>
</file>