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that do not intersect and are not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angles made by two intersecting lines.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Points on the pre-image.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initial point or starting 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transformation that preserves length and angle measures.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Enlargement or shrinking of a figure.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Flipping the pre-image over a line to create a new image.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sides that come together to make a right angle in a right triangle.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Sliding a figure across a coordinate plane.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Sides that match from different figures.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line in a right triangle, opposite to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angles that have the base as one of their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Triangles that have all corresponding sides and corresponding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Pair of lines that do not intersect.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with three equal sides and three equal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between two sides of a triangle.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Triangle with three equal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function that moves or changes a figure in some way to produce a new figure called an image.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side that links two angles of a triangle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Points on the image.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2021-10-11T07:57:59Z</dcterms:created>
  <dcterms:modified xsi:type="dcterms:W3CDTF">2021-10-11T07:57:59Z</dcterms:modified>
</cp:coreProperties>
</file>