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angle is less that 90 degrees?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hypotenuse and any one leg of a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Parallel lines have the ___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four-sided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pairs of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acute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angle is exactly 90 degrees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congruent sides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congruent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three-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two sides of a triangle are congruent, then the angles opposite those sides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congruent sides of the Isosceles Triangle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angles is greater than 90 degrees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and an included side </w:t>
            </w:r>
          </w:p>
        </w:tc>
      </w:tr>
    </w:tbl>
    <w:p>
      <w:pPr>
        <w:pStyle w:val="WordBankLarge"/>
      </w:pPr>
      <w:r>
        <w:t xml:space="preserve">   acute angle     </w:t>
      </w:r>
      <w:r>
        <w:t xml:space="preserve">   Triangle     </w:t>
      </w:r>
      <w:r>
        <w:t xml:space="preserve">   quadrilateral     </w:t>
      </w:r>
      <w:r>
        <w:t xml:space="preserve">   Equiangular triangle    </w:t>
      </w:r>
      <w:r>
        <w:t xml:space="preserve">   right triangle     </w:t>
      </w:r>
      <w:r>
        <w:t xml:space="preserve">   ASA    </w:t>
      </w:r>
      <w:r>
        <w:t xml:space="preserve">   SSS    </w:t>
      </w:r>
      <w:r>
        <w:t xml:space="preserve">   HL    </w:t>
      </w:r>
      <w:r>
        <w:t xml:space="preserve">   Obtuse angle     </w:t>
      </w:r>
      <w:r>
        <w:t xml:space="preserve">   same     </w:t>
      </w:r>
      <w:r>
        <w:t xml:space="preserve">   right angle     </w:t>
      </w:r>
      <w:r>
        <w:t xml:space="preserve">   acute triangle     </w:t>
      </w:r>
      <w:r>
        <w:t xml:space="preserve">   scalene triangle     </w:t>
      </w:r>
      <w:r>
        <w:t xml:space="preserve">   isosceles triangle     </w:t>
      </w:r>
      <w:r>
        <w:t xml:space="preserve">   equilateral triangle     </w:t>
      </w:r>
      <w:r>
        <w:t xml:space="preserve">   the legs     </w:t>
      </w:r>
      <w:r>
        <w:t xml:space="preserve">   Isosceles Triangle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 </dc:title>
  <dcterms:created xsi:type="dcterms:W3CDTF">2021-10-11T07:58:04Z</dcterms:created>
  <dcterms:modified xsi:type="dcterms:W3CDTF">2021-10-11T07:58:04Z</dcterms:modified>
</cp:coreProperties>
</file>