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equidistant from the ends of a line or the extremities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line) intersecting a system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intersection point of two sides of a plane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by which one figure, expression, or function is converted into another that is equivalent in some important respect but is differently expressed or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location in space - a dot on a piece of paper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 degrees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several parts that fit with others to make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space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 line passing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of a group of numbers used to indicate the position of a point, line, or plane.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Acute Angle    </w:t>
      </w:r>
      <w:r>
        <w:t xml:space="preserve">   Chord    </w:t>
      </w:r>
      <w:r>
        <w:t xml:space="preserve">   Radius    </w:t>
      </w:r>
      <w:r>
        <w:t xml:space="preserve">   Line Segment    </w:t>
      </w:r>
      <w:r>
        <w:t xml:space="preserve">   Parallelogram    </w:t>
      </w:r>
      <w:r>
        <w:t xml:space="preserve">   segment    </w:t>
      </w:r>
      <w:r>
        <w:t xml:space="preserve">   transformation    </w:t>
      </w:r>
      <w:r>
        <w:t xml:space="preserve">   transversal    </w:t>
      </w:r>
      <w:r>
        <w:t xml:space="preserve">   midpoint    </w:t>
      </w:r>
      <w:r>
        <w:t xml:space="preserve">   distance    </w:t>
      </w:r>
      <w:r>
        <w:t xml:space="preserve">   coordinate    </w:t>
      </w:r>
      <w:r>
        <w:t xml:space="preserve">   coplanar    </w:t>
      </w:r>
      <w:r>
        <w:t xml:space="preserve">   complementary angles    </w:t>
      </w:r>
      <w:r>
        <w:t xml:space="preserve">   Point    </w:t>
      </w:r>
      <w:r>
        <w:t xml:space="preserve">   Right Triangle    </w:t>
      </w:r>
      <w:r>
        <w:t xml:space="preserve">   Scalene Triangle    </w:t>
      </w:r>
      <w:r>
        <w:t xml:space="preserve">   Equilateral Triangle    </w:t>
      </w:r>
      <w:r>
        <w:t xml:space="preserve">   Obtuse Angle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2021-10-11T07:58:12Z</dcterms:created>
  <dcterms:modified xsi:type="dcterms:W3CDTF">2021-10-11T07:58:12Z</dcterms:modified>
</cp:coreProperties>
</file>