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greater than 90 degrees and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Non-coplanar lines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on opposite sides of the transversal and on the inside of the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2 or more figures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in the exact middle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intersects 2 or more coplanar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angles that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on opposite sides of the transversal and on the outside of the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that intersects 2 or more coplanar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on the same side of the transversal that lie in the same exact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exactly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with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on the same side of the transversal and on the interior of the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intersect to make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Coplanar lines that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on the same side of the transversal that lie in the same exact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add up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starting and stopping points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 into 2 equal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measures less than 90 degrees.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2021-10-11T07:56:15Z</dcterms:created>
  <dcterms:modified xsi:type="dcterms:W3CDTF">2021-10-11T07:56:15Z</dcterms:modified>
</cp:coreProperties>
</file>