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consisting of several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 of all the integers up to and including a given 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 of the length of the side opposite the given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influence that results in motion, stress,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idea accepted as a demonstrable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involving a single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space between two intersecting lines or surfaces at or close to the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reciprocal connection between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limited period of time during which something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rate at which something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ratio of the adjacent side to the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equality of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real number regardless of its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continuous portion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quadrilateral with two pairs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line that is bounded by two distinct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travelled per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line from the center to the circumference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with all three angles acute (less than 90°)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measurement of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2021-10-11T07:56:29Z</dcterms:created>
  <dcterms:modified xsi:type="dcterms:W3CDTF">2021-10-11T07:56:29Z</dcterms:modified>
</cp:coreProperties>
</file>