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quantity that expresses the extent of a two-dimensional figure or shape, or planar lamina, in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is a line segment through a vertex and perpendicular to a line containing the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point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extends infinitely in two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less than ninety degrees but more than zero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from the center of a regular polygon to the midpoint of a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of concurrency of the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lines are crossed by another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flat, two-dimensional surface that extends infinitely 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Negating both the hypothesis and conclusion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educated guess that is bases on known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lines are crossed by another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have a common side and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line segment joining a vertex to the midpoint of the opposing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closed curve or circular object is the linear distance around its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nine-sided polygon or 9-gon.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the outline of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intersecting a system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true statement that can be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with an endpoint that extends infinitely in one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2021-10-11T07:56:31Z</dcterms:created>
  <dcterms:modified xsi:type="dcterms:W3CDTF">2021-10-11T07:56:31Z</dcterms:modified>
</cp:coreProperties>
</file>