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shape with one curved surface and two congruent circular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flat surface of a 3D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dot that specifies only location; it has no length, width, or depth. We usually represent a it with a dot on paper, but the dot we make has some dimension, while a true point has dimension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two surfaces join (intersect).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figure that can be closed or not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occupied by a 3D object, measured in cubic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solid shape that has: 6 square faces all equal in size, 8 vertices (corners), and 12 equal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size a surface takes up,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made with a continuous line which is always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solid shape that is perfectly round like a ball. No faces, edges, or vertices.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shape with a polygon as a base and triangular faces that come to a point (vertex or apex)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3 sides and 3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shape that has: 6 faces (4 rectangles &amp; 2 squares), 8 vertices (corners), and 12 equal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closed shape having only 2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around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4 sides and 4 right angles.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solid shape with a circular base and a curved surface that come to a point (vertex).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2021-10-11T07:56:35Z</dcterms:created>
  <dcterms:modified xsi:type="dcterms:W3CDTF">2021-10-11T07:56:35Z</dcterms:modified>
</cp:coreProperties>
</file>