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with two rays and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Figures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quadrillateral with two pairs of consecutive sides congruent and no opposite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10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reasoning that reaches conclusions based on a pattern of specific examples or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showing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has the same truth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ploygon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12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2021-10-11T07:56:38Z</dcterms:created>
  <dcterms:modified xsi:type="dcterms:W3CDTF">2021-10-11T07:56:38Z</dcterms:modified>
</cp:coreProperties>
</file>