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Unshaded region 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area of this figure?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Entire region: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area of this rectangle is 288, then what's the perimeter?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area of the sector?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arc length of this circle?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surface area of this regular pyramid?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perimeter of this square is 52 than what is the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apothem of this regular otagon?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Shaded region 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length of the missing side of the triangle?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circumference of the base of this cone?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2021-10-11T07:56:40Z</dcterms:created>
  <dcterms:modified xsi:type="dcterms:W3CDTF">2021-10-11T07:56:40Z</dcterms:modified>
</cp:coreProperties>
</file>