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squared + B squared = C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three sided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parallelogram with four congruent sides and four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angle that is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lines that intersect that create a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longest side of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angle that is more than 90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3.14*D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angle that is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L*W*H of a rectangular prism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four sided figure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Puzzle</dc:title>
  <dcterms:created xsi:type="dcterms:W3CDTF">2021-10-11T07:56:46Z</dcterms:created>
  <dcterms:modified xsi:type="dcterms:W3CDTF">2021-10-11T07:56:46Z</dcterms:modified>
</cp:coreProperties>
</file>