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Geometry Crossword Puzzle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More than 90 degree angle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Two lines that intersect at 90 degree angle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intersection of two rays at a common endpoint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Part of the line that extends to infinity in one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Made up of infinite number of point with no thickness.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Less than 90 degree angle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2 congruent sides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no congruent sides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3 congruent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AB=AB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If A=B, then A may be replaced by b in any equation  or expression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Points that lie on the same line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If AB=CD and CD=EF, then AB=EF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Two angle directly across from each other.</w:t>
            </w:r>
          </w:p>
        </w:tc>
      </w:tr>
    </w:tbl>
    <w:p>
      <w:pPr>
        <w:pStyle w:val="WordBankMedium"/>
      </w:pPr>
      <w:r>
        <w:t xml:space="preserve">   Angle     </w:t>
      </w:r>
      <w:r>
        <w:t xml:space="preserve">   Reflexive    </w:t>
      </w:r>
      <w:r>
        <w:t xml:space="preserve">   acute    </w:t>
      </w:r>
      <w:r>
        <w:t xml:space="preserve">   Vertical     </w:t>
      </w:r>
      <w:r>
        <w:t xml:space="preserve">   ray    </w:t>
      </w:r>
      <w:r>
        <w:t xml:space="preserve">   line    </w:t>
      </w:r>
      <w:r>
        <w:t xml:space="preserve">   obtuse    </w:t>
      </w:r>
      <w:r>
        <w:t xml:space="preserve">   Substitution    </w:t>
      </w:r>
      <w:r>
        <w:t xml:space="preserve">   Perpendicular    </w:t>
      </w:r>
      <w:r>
        <w:t xml:space="preserve">   collinear    </w:t>
      </w:r>
      <w:r>
        <w:t xml:space="preserve">   Transitive    </w:t>
      </w:r>
      <w:r>
        <w:t xml:space="preserve">   Equilateral    </w:t>
      </w:r>
      <w:r>
        <w:t xml:space="preserve">   isosceles    </w:t>
      </w:r>
      <w:r>
        <w:t xml:space="preserve">   scalene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 Crossword Puzzle  </dc:title>
  <dcterms:created xsi:type="dcterms:W3CDTF">2021-10-11T07:56:54Z</dcterms:created>
  <dcterms:modified xsi:type="dcterms:W3CDTF">2021-10-11T07:56:54Z</dcterms:modified>
</cp:coreProperties>
</file>