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distance around the edge of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all three angles acute (less than 90°)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segment whose endpoints both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line that connects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in a plane that do not intersect or touch each other at any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Curved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that do not intersect and are not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line segments from its center to its perimeter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contains at least two points. A plane contains at least 3 noncollinear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Points that lie on the same straight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Planes that do not intersect at each other and perpendicular to the same line, then they are called as parallel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one obtuse angle (greater than 90°) and two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or more points which lie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Curved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shape becomes exactly like another when you move it in some way: turn, flip or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premises are true and the conclusion is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2021-10-11T07:56:56Z</dcterms:created>
  <dcterms:modified xsi:type="dcterms:W3CDTF">2021-10-11T07:56:56Z</dcterms:modified>
</cp:coreProperties>
</file>