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which scales, or multiplies, some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middle point of a line segment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one shape becomes exactly like another if you flip, slide or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angles have the exact 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lines in a plane which do not meet; that is, two lines in a plane that do not intersect or touch each other at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line that passes through two lines in the same plane at two distinct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transformation in which a plane figure turns around a fixed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 meeting another at a right angle, or 90° is said to be perpendicular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draw a shape, line or angle accurately using a compass and straightedge(ruler)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between two points is the length of a straight line segment that links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a pair of non-adjacent angles formed when two lines intersects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linear transformation which preserves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pair of angles on the outer side of each of those two lines but on opposite sides of the transversal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 up to 90 degrees (a Right Angle)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general term for four specific ways to manipulate the shape of a point, a line,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transformation in which a geometric figure is reflected across a line, creating a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relationship between two numbers indicating how many times the first number contains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divide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term used in geometry to describe a function that moves an object a certain</w:t>
            </w:r>
          </w:p>
        </w:tc>
      </w:tr>
    </w:tbl>
    <w:p>
      <w:pPr>
        <w:pStyle w:val="WordBankLarge"/>
      </w:pPr>
      <w:r>
        <w:t xml:space="preserve">   isometry    </w:t>
      </w:r>
      <w:r>
        <w:t xml:space="preserve">   symmetry    </w:t>
      </w:r>
      <w:r>
        <w:t xml:space="preserve">   translation     </w:t>
      </w:r>
      <w:r>
        <w:t xml:space="preserve">   rotation     </w:t>
      </w:r>
      <w:r>
        <w:t xml:space="preserve">   transformation    </w:t>
      </w:r>
      <w:r>
        <w:t xml:space="preserve">   reflection     </w:t>
      </w:r>
      <w:r>
        <w:t xml:space="preserve">   ratio    </w:t>
      </w:r>
      <w:r>
        <w:t xml:space="preserve">   parallel    </w:t>
      </w:r>
      <w:r>
        <w:t xml:space="preserve">   perpendicular    </w:t>
      </w:r>
      <w:r>
        <w:t xml:space="preserve">   complementary    </w:t>
      </w:r>
      <w:r>
        <w:t xml:space="preserve">   supplementary    </w:t>
      </w:r>
      <w:r>
        <w:t xml:space="preserve">   construction    </w:t>
      </w:r>
      <w:r>
        <w:t xml:space="preserve">   congruent     </w:t>
      </w:r>
      <w:r>
        <w:t xml:space="preserve">   transversal    </w:t>
      </w:r>
      <w:r>
        <w:t xml:space="preserve">   distance    </w:t>
      </w:r>
      <w:r>
        <w:t xml:space="preserve">   bisects    </w:t>
      </w:r>
      <w:r>
        <w:t xml:space="preserve">   midpoint    </w:t>
      </w:r>
      <w:r>
        <w:t xml:space="preserve">   alternate exterior     </w:t>
      </w:r>
      <w:r>
        <w:t xml:space="preserve">   vertical angles     </w:t>
      </w:r>
      <w:r>
        <w:t xml:space="preserve">   scale factor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 </dc:title>
  <dcterms:created xsi:type="dcterms:W3CDTF">2021-10-11T07:57:02Z</dcterms:created>
  <dcterms:modified xsi:type="dcterms:W3CDTF">2021-10-11T07:57:02Z</dcterms:modified>
</cp:coreProperties>
</file>