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are said to be__________ if their sum is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common endpoint of two or more rays or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motion which preserves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transformation that is invariant with respect to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line meeting another at a right angle, or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Exactly equal in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Two lines that are always the same distance apart and never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shape, formed by two lines or rays diverging from a common point (the vertex).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Term used in geometry to describe a function that moves an object a certain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number which scales, or multiplies, some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mathematics that treats the properties, measurement, and relations of points, lines, angles, surfaces, and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term for four specific ways to manipulate the shape of a point, a line,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throwing back by a body or surface of light, heat, or sound without absorbing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line that connects two points. It has definite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Combining two functions by substituting one function's formula in place of each x in the other function's formula.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angles that occupy the same relative position at each intersection where a straight line crosses two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Numerical measurement of how far apart objects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cuts across two or more (usually parallel)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 which runs from up and down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drawing that shows a real object with accurate sizes reduced or enlarged by a certain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are ________ when they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transformation in which a figure grows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portion of a line which starts at a point and goes off in a particular direction to infinity.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2021-10-11T07:57:07Z</dcterms:created>
  <dcterms:modified xsi:type="dcterms:W3CDTF">2021-10-11T07:57:07Z</dcterms:modified>
</cp:coreProperties>
</file>