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term used in geometry to describe a function that moves an object a certain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figure rotated counterclockwise about a fixed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middle of a line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that measures its steepness, the rise divided by the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measurement of a plane angle, defined so that a full rotation is 360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two shapes turn, flips, or even slide to fit the other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number that shows the size or amount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cut it into two equal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location; has no size , width, length, or depth (shown as a dot)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two angles that add up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a line that passes through two lines in the same plane at two distinct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 linear transformation which preserves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branch of mathematics concerned with the properties and relations of points, lines, surfaces, solids, and higher dimensional analogs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two angles that lie on the same side of transversal and between the lines cut by the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segment through a vertex and perpendicular to a line containing the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transformation that changes the size of a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 of line that is bounded by two distant end points, and contains every point on the line between endpoint ( 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than 90 degrees but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figure form by the two rays sharing a common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general term for four specific ways to manipulate the shape of a point or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two angles when they add up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two lines that  are always the same distance apart and never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transformation where every point on a line segment appears an equal distance on the other side of a given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relationship between two numbers indicating how many  times the first number contains the second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 </dc:title>
  <dcterms:created xsi:type="dcterms:W3CDTF">2021-10-11T07:57:09Z</dcterms:created>
  <dcterms:modified xsi:type="dcterms:W3CDTF">2021-10-11T07:57:09Z</dcterms:modified>
</cp:coreProperties>
</file>