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 Puzzle: 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an angle of 180°. It is half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touches one point of a circle. It is outside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circumference of a circle divided by diameter. It is approximately 3.14.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Vertex is on a point of circle. The sides contain chords.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fractional distance of the circumference. It is defined by the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formed by two rays. They share the same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portion of a circumference. It is the connected section of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Chord that intersects the center of a circle. It is double the size of a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has a border of a chord. It contributes to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the distance around the circle. The perimeter of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connects two points on a circle. It is not in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halves match exactly. It is also called reflection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Circles that lie on the same plain. They share the same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Circles that have the same radius. They have the same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that is between two radii. It is an arc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arc that is greater than 180°. It is on the circumference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that has a vertex in the center of a circle. Two radii meet to form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Points that are the same distance away from each other. It has a diameter and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from a point to a center of a circle. It is half of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arc that is less than 180°. Also is part of circumference.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Puzzle: Circles</dc:title>
  <dcterms:created xsi:type="dcterms:W3CDTF">2021-10-11T07:56:46Z</dcterms:created>
  <dcterms:modified xsi:type="dcterms:W3CDTF">2021-10-11T07:56:46Z</dcterms:modified>
</cp:coreProperties>
</file>