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D=Square root(X2-X1)^2+(Y2-Y1)^2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Angles that have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x=90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horizontal line on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plane formed by the intersection of a horizontal number line with a vertical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set of points the figures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accepted statement of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line of infinite extent whose points correspond to the real numbers according to their distance in a positive or negative direction from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group of three or more points that do not fall on the same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geometric tool used to draw circle and parts of circles called arcs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result of subtracting one number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M=(X1+X2/2 , Y1+Y2/2)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straight line segment that passes through the center of the circle and whose endpoints lie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vertical line on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Segments that have the same length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90&lt;x&lt;180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ruler with no making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three points A, B, and C are collinear and B is between A and C, then AB+BC=AC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that shows a conjecture is 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 where two or more curves, lines, or edges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that is halfway between the endpoints of the line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line, segment, or ray that is perpendicular tot he segment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Reasoning based on patterns you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statement that has been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or curve that bisects or divides a line segment, angle, or other figure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conclusion you reach using inductive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exact position or location on a plane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Equidistant from the sides of the angle when measured along a segment perpendicular to the sides of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lines that intersects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Non- negative value; |x|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x=180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0&lt;x&lt;90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Two rays that share a common endpoint and any other points on each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long, thin mark that connects points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line segment that continues on endlessly in one direction and has an endpoint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 Puzzle</dc:title>
  <dcterms:created xsi:type="dcterms:W3CDTF">2021-10-11T07:57:14Z</dcterms:created>
  <dcterms:modified xsi:type="dcterms:W3CDTF">2021-10-11T07:57:14Z</dcterms:modified>
</cp:coreProperties>
</file>