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Geometry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point where a strait line and curve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LIne that intersects circles side distinctively, twice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perimeter of the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arc whose measure is greater than 180(radians)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angle who’s vertex lies on the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angle formed outside a circle, by two lines that are tangent to the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angle whose measure is less than 180, ands vertex lies at the circles center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part of a circle that two s that intercept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arcs that share a common endpoint, without overlapping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arc whose measure isn’t greater than 180(radians)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Half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measure from the center of the circle to any point on the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segment whose endpoints lie on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strait line that touches a curved surface at one point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Crossword Puzzle</dc:title>
  <dcterms:created xsi:type="dcterms:W3CDTF">2021-10-11T07:57:18Z</dcterms:created>
  <dcterms:modified xsi:type="dcterms:W3CDTF">2021-10-11T07:57:18Z</dcterms:modified>
</cp:coreProperties>
</file>