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sentence built from expression using one or more equal signs (=)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intersect to form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FLIP a point or figure across a line usually the x and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the area of all its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halfway between two given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whose vertex is at the center of a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changes size but not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that measures are greater than 180 degrees or a semi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extending from the center of a circle or a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TURNS a figure around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passing through the center of a circle or sphere and meeting the circumference or surface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3.14159265359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the steepness of a line entering at a certain point  the M in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closed plane curve consisting of all points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to find the amount of space inside a flat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2021-10-11T07:57:21Z</dcterms:created>
  <dcterms:modified xsi:type="dcterms:W3CDTF">2021-10-11T07:57:21Z</dcterms:modified>
</cp:coreProperties>
</file>