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lines ? Lines that are always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coordinates? an ordered 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system of equations? A set of equations with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longest side of a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slope?  Measure of steepness of a line connecting 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lines go downhill from left to right what are they? 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quadratic function? A polynomial function in one or more variables in which the highest- degree term is of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 the y-intercept?  The y-intercept is the value of y at the point where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lines go uphill from left to right they are ? 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line has no slope? A vertical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Puzzle!</dc:title>
  <dcterms:created xsi:type="dcterms:W3CDTF">2021-10-11T07:56:31Z</dcterms:created>
  <dcterms:modified xsi:type="dcterms:W3CDTF">2021-10-11T07:56:31Z</dcterms:modified>
</cp:coreProperties>
</file>