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Geometry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figure with four sides. Includes rectangles, squares, kites, trapezoids, rhombuses, and parallelograms.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quadrilateral that has is a form of a parallelogram. Has four equal sides and two pairs of equal angles.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quadrilateral with no congruent angles. Has two corresponding sides.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**** has one dimension. It is represented by a **** with two arrowheads.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segment that joins two nonconsecutive vertices of a polygon.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 that represents the end of a line segment or ray.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Angle that measures exactly 90 degrees. Is used in squares and rectangles.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angle that measures greater than 90 but less than 180 degrees. Can be used in a pentagon.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flat surface of a polyhedron.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flat two-dimensional surface that extends infinity. It can hold a point, line and anything else.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polygon with more than twelve sides. Can have an infinite amount of sides without becoming a circle.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polygon with six sides. All exterior angles are equal to 360 degrees.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quadrilateral with two pairs of congruent angles. All sides are equal and congruent angles are opposite from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three points are collinear, one line is ******* the other two.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Total of all angles equals 180 degrees. Has three sides, and three vertices.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of concurrency of the three medians of a triangle.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side opposite of a right angle in a right triangle.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polygon that has five sides. All exterior angles equal 360 degrees.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quadrilateral with four right angles. Has both aspects of a rhombus and a rectangle.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angle that measures greater than 0 but less than 90 degrees. Can be used for equilateral triangles.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</dc:title>
  <dcterms:created xsi:type="dcterms:W3CDTF">2022-09-03T15:15:30Z</dcterms:created>
  <dcterms:modified xsi:type="dcterms:W3CDTF">2022-09-03T15:15:30Z</dcterms:modified>
</cp:coreProperties>
</file>