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that we prove using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triangle that has at least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points that the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points in three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rays that share the same endpoint and form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whose measures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 name given to a theorem that is easy to prove as a direct result of another previously proved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three or more lines intersect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whose measures have a sum of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statements that we accept as true and do not try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angle that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three non-collinear points connected by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adjacent angles if non-common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extends in two dimensions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squared units it encloses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2021-10-11T07:56:37Z</dcterms:created>
  <dcterms:modified xsi:type="dcterms:W3CDTF">2021-10-11T07:56:37Z</dcterms:modified>
</cp:coreProperties>
</file>