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4-sided flat shape with straight sides. Has a pair of opposite sides parallel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angles opposite each other when two lines cross. They share the same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that has two sides of equal length. The angles opposite the equal sides are also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angles are equal and all sides are equal. A plane shape (two-dimensional) with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three-dimensional geometric shape that tapers smoothly from a flat base. Has a point called the apex or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less than 90 degrees.Whose measurements fall between 0 and 90 degrees or has a radian of fewer than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more than 90 degrees. Less then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add up to 90 degrees. They dont have to be together to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have a common side and a common vertex. They do not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quantity of three-dimensional space enclosed by some closed boundary. The amount of space taken up by an object, it is most often described in terms of meters cubed (m^3).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just means at right angles (90°). Two lines which meet at a right angle (90 degrees).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identical flat ends that are circular or elliptical. One curved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structure whose outer surfaces are triangular and converge to a single point at the top. The base of a pyramid can be trilateral, quadrilateral, or any polygon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sides are parallel. Opposite sides are equal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gets multiplied when using an exponent. How many numbers in a number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triangle where each side is a different length. The interior angles of the triangle are always all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points are the same distance from the center. The set of all points on a plane that are a fixed distance from a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add up to 180°. They have angles that equal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90 degrees. Formed by two adjacent parts of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how much space there is on a flat surface. Is the quantity that expresses the extent of a two-dimensional figure or shape, or planar lamina, in the plane.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2021-10-11T07:56:56Z</dcterms:created>
  <dcterms:modified xsi:type="dcterms:W3CDTF">2021-10-11T07:56:56Z</dcterms:modified>
</cp:coreProperties>
</file>