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shape with 0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shape with 5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with 8 vertices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vertex where the two sides of equal lengths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shape with 12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point of two or more line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cubic units contained in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Chord that passes through the center of the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shape with 4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an apex and a square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 of all the area of all the objects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vertex and circular base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2021-10-11T07:56:41Z</dcterms:created>
  <dcterms:modified xsi:type="dcterms:W3CDTF">2021-10-11T07:56:41Z</dcterms:modified>
</cp:coreProperties>
</file>