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It has two coplanar angles that have a common side and a common vertex. They have no common interior points. </w:t>
            </w:r>
          </w:p>
          <w:p>
            <w:pPr>
              <w:keepLines/>
              <w:pStyle w:val="CluesTiny"/>
            </w:pPr>
            <w:r>
              <w:rPr>
                <w:b w:val="true"/>
                <w:bCs w:val="true"/>
              </w:rPr>
              <w:t xml:space="preserve">7. </w:t>
            </w:r>
            <w:r>
              <w:t xml:space="preserve">It lies on the same side of the transversal t and in corresponding positions relative to l and m. Angle 1 and Angle 3 are ________________ ____________</w:t>
            </w:r>
          </w:p>
          <w:p>
            <w:pPr>
              <w:keepLines/>
              <w:pStyle w:val="CluesTiny"/>
            </w:pPr>
            <w:r>
              <w:rPr>
                <w:b w:val="true"/>
                <w:bCs w:val="true"/>
              </w:rPr>
              <w:t xml:space="preserve">9. </w:t>
            </w:r>
            <w:r>
              <w:t xml:space="preserve"> The ratio of its vertical change in the coordinate plane to the corresponding horizontal change. If (x1 ,y1)and (x2,y2) are points on a nonvertical line, then the slope is y2-y1over x2-x1.The slope of a horizontal line is 0 and the slope of a vertical line is undefined. Also, you could use rise over run. </w:t>
            </w:r>
          </w:p>
          <w:p>
            <w:pPr>
              <w:keepLines/>
              <w:pStyle w:val="CluesTiny"/>
            </w:pPr>
            <w:r>
              <w:rPr>
                <w:b w:val="true"/>
                <w:bCs w:val="true"/>
              </w:rPr>
              <w:t xml:space="preserve">11. </w:t>
            </w:r>
            <w:r>
              <w:t xml:space="preserve"> A type of triangle that has at least two congruent sides. If there are two congruent sides, they are called legs. The vertex angle is between them. The third side is called the base and the other two angles are called base angles</w:t>
            </w:r>
          </w:p>
          <w:p>
            <w:pPr>
              <w:keepLines/>
              <w:pStyle w:val="CluesTiny"/>
            </w:pPr>
            <w:r>
              <w:rPr>
                <w:b w:val="true"/>
                <w:bCs w:val="true"/>
              </w:rPr>
              <w:t xml:space="preserve">14. </w:t>
            </w:r>
            <w:r>
              <w:t xml:space="preserve">The products of the extremes of a proportion is equal to the product of the means. If x/3=12/21 then 21x=3 times 12.  </w:t>
            </w:r>
          </w:p>
          <w:p>
            <w:pPr>
              <w:keepLines/>
              <w:pStyle w:val="CluesTiny"/>
            </w:pPr>
            <w:r>
              <w:rPr>
                <w:b w:val="true"/>
                <w:bCs w:val="true"/>
              </w:rPr>
              <w:t xml:space="preserve">16. </w:t>
            </w:r>
            <w:r>
              <w:t xml:space="preserve">The statement obtained by reversing the hypothesis and conclusion of a conditional. For instance, the converse of  “If I was born in Houston, hen I am a Texan” would be “If I am Texan, then I am born in Houston”.</w:t>
            </w:r>
          </w:p>
          <w:p>
            <w:pPr>
              <w:keepLines/>
              <w:pStyle w:val="CluesTiny"/>
            </w:pPr>
            <w:r>
              <w:rPr>
                <w:b w:val="true"/>
                <w:bCs w:val="true"/>
              </w:rPr>
              <w:t xml:space="preserve">19. </w:t>
            </w:r>
            <w:r>
              <w:t xml:space="preserve"> A set of three is a set of three nonzero whole numbers a, b, and c that satisfy the equation . Some common examples are 3,4,5 and 8,15,17 and 7,24,25. </w:t>
            </w:r>
          </w:p>
          <w:p>
            <w:pPr>
              <w:keepLines/>
              <w:pStyle w:val="CluesTiny"/>
            </w:pPr>
            <w:r>
              <w:rPr>
                <w:b w:val="true"/>
                <w:bCs w:val="true"/>
              </w:rPr>
              <w:t xml:space="preserve">20. </w:t>
            </w:r>
            <w:r>
              <w:t xml:space="preserve">A line, segment, or ray in the plane of the circle that intersects the circle in exactly one point. That point is the point of tangency. If a line is ______________ __ _ _________ , then the line is perpendicular to the radius at the point of tangency. </w:t>
            </w:r>
          </w:p>
        </w:tc>
        <w:tc>
          <w:p>
            <w:pPr>
              <w:pStyle w:val="CluesTiny"/>
            </w:pPr>
            <w:r>
              <w:rPr>
                <w:b w:val="true"/>
                <w:bCs w:val="true"/>
              </w:rPr>
              <w:t xml:space="preserve">Down</w:t>
            </w:r>
          </w:p>
          <w:p>
            <w:pPr>
              <w:keepLines/>
              <w:pStyle w:val="CluesTiny"/>
            </w:pPr>
            <w:r>
              <w:rPr>
                <w:b w:val="true"/>
                <w:bCs w:val="true"/>
              </w:rPr>
              <w:t xml:space="preserve">1. </w:t>
            </w:r>
            <w:r>
              <w:t xml:space="preserve">A polygon that is both equilateral and equiangular. Its center is the point that is equidistant from its vertices</w:t>
            </w:r>
          </w:p>
          <w:p>
            <w:pPr>
              <w:keepLines/>
              <w:pStyle w:val="CluesTiny"/>
            </w:pPr>
            <w:r>
              <w:rPr>
                <w:b w:val="true"/>
                <w:bCs w:val="true"/>
              </w:rPr>
              <w:t xml:space="preserve">3. </w:t>
            </w:r>
            <w:r>
              <w:t xml:space="preserve">A change in the position, size, or shape of a geometric figure. The given figure is called the preimage and the resulting figure is called the image.</w:t>
            </w:r>
          </w:p>
          <w:p>
            <w:pPr>
              <w:keepLines/>
              <w:pStyle w:val="CluesTiny"/>
            </w:pPr>
            <w:r>
              <w:rPr>
                <w:b w:val="true"/>
                <w:bCs w:val="true"/>
              </w:rPr>
              <w:t xml:space="preserve">4. </w:t>
            </w:r>
            <w:r>
              <w:t xml:space="preserve"> It is formed by two rays with the same endpoint. The rays are the sides of the angle and the common endpoint is the vertex of the ________.</w:t>
            </w:r>
          </w:p>
          <w:p>
            <w:pPr>
              <w:keepLines/>
              <w:pStyle w:val="CluesTiny"/>
            </w:pPr>
            <w:r>
              <w:rPr>
                <w:b w:val="true"/>
                <w:bCs w:val="true"/>
              </w:rPr>
              <w:t xml:space="preserve">5. </w:t>
            </w:r>
            <w:r>
              <w:t xml:space="preserve">A linear equation is y=mx+b, where m is the slope and b is the y-intercept. To write an equation in slope-intercept form, given a graph of that equation, pick two points on the line and use them to find the slope.</w:t>
            </w:r>
          </w:p>
          <w:p>
            <w:pPr>
              <w:keepLines/>
              <w:pStyle w:val="CluesTiny"/>
            </w:pPr>
            <w:r>
              <w:rPr>
                <w:b w:val="true"/>
                <w:bCs w:val="true"/>
              </w:rPr>
              <w:t xml:space="preserve">6. </w:t>
            </w:r>
            <w:r>
              <w:t xml:space="preserve"> It is undefined and contains infinitely many lines. You can think of it as a flat surface that extends without end and has no thickness.</w:t>
            </w:r>
          </w:p>
          <w:p>
            <w:pPr>
              <w:keepLines/>
              <w:pStyle w:val="CluesTiny"/>
            </w:pPr>
            <w:r>
              <w:rPr>
                <w:b w:val="true"/>
                <w:bCs w:val="true"/>
              </w:rPr>
              <w:t xml:space="preserve">8. </w:t>
            </w:r>
            <w:r>
              <w:t xml:space="preserve">It is undefined. You can think of it as a straight path that extends in two opposite directions without end and has no thickness. It contains infinitely many points. In spherical geometry, you can think of it as a great circle of a sphere. </w:t>
            </w:r>
          </w:p>
          <w:p>
            <w:pPr>
              <w:keepLines/>
              <w:pStyle w:val="CluesTiny"/>
            </w:pPr>
            <w:r>
              <w:rPr>
                <w:b w:val="true"/>
                <w:bCs w:val="true"/>
              </w:rPr>
              <w:t xml:space="preserve">10. </w:t>
            </w:r>
            <w:r>
              <w:t xml:space="preserve">The number x such that a/x=x/b, where a, b, and x are positive numbers. To find this you have to set up a proportion with x in both means positions. The length of the altitude to the hypotenuse of a right triangle is the ______________ ________.</w:t>
            </w:r>
          </w:p>
          <w:p>
            <w:pPr>
              <w:keepLines/>
              <w:pStyle w:val="CluesTiny"/>
            </w:pPr>
            <w:r>
              <w:rPr>
                <w:b w:val="true"/>
                <w:bCs w:val="true"/>
              </w:rPr>
              <w:t xml:space="preserve">12. </w:t>
            </w:r>
            <w:r>
              <w:t xml:space="preserve">A line that intersects two or more lines at distinct points. If a _________ intersects two parallel lines, then same side interior angles are supplementary. </w:t>
            </w:r>
          </w:p>
          <w:p>
            <w:pPr>
              <w:keepLines/>
              <w:pStyle w:val="CluesTiny"/>
            </w:pPr>
            <w:r>
              <w:rPr>
                <w:b w:val="true"/>
                <w:bCs w:val="true"/>
              </w:rPr>
              <w:t xml:space="preserve">13. </w:t>
            </w:r>
            <w:r>
              <w:t xml:space="preserve"> A quadrilateral with two pairs of parallel sides. You can choose any side to be the base. An altitude is any segment perpendicular to the line containing the base drawn from the side opposite the base. The height is the length of an altitude</w:t>
            </w:r>
          </w:p>
          <w:p>
            <w:pPr>
              <w:keepLines/>
              <w:pStyle w:val="CluesTiny"/>
            </w:pPr>
            <w:r>
              <w:rPr>
                <w:b w:val="true"/>
                <w:bCs w:val="true"/>
              </w:rPr>
              <w:t xml:space="preserve">15. </w:t>
            </w:r>
            <w:r>
              <w:t xml:space="preserve"> The part of a line that consists of two points, called endpoints, and all the points between them. For example, if your end points were A and B, then you would write your line ______ AB with a line over the top.</w:t>
            </w:r>
          </w:p>
          <w:p>
            <w:pPr>
              <w:keepLines/>
              <w:pStyle w:val="CluesTiny"/>
            </w:pPr>
            <w:r>
              <w:rPr>
                <w:b w:val="true"/>
                <w:bCs w:val="true"/>
              </w:rPr>
              <w:t xml:space="preserve">17. </w:t>
            </w:r>
            <w:r>
              <w:t xml:space="preserve"> The ratio of any length in a scale drawing to the corresponding actual lengths. The lengths may be in different units.</w:t>
            </w:r>
          </w:p>
          <w:p>
            <w:pPr>
              <w:keepLines/>
              <w:pStyle w:val="CluesTiny"/>
            </w:pPr>
            <w:r>
              <w:rPr>
                <w:b w:val="true"/>
                <w:bCs w:val="true"/>
              </w:rPr>
              <w:t xml:space="preserve">18. </w:t>
            </w:r>
            <w:r>
              <w:t xml:space="preserve">The product of the ratio measure of the arc/360. Also, is the circumference of the circle. There are major arcs, minor arcs and semicircles.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 </dc:title>
  <dcterms:created xsi:type="dcterms:W3CDTF">2021-10-11T07:56:48Z</dcterms:created>
  <dcterms:modified xsi:type="dcterms:W3CDTF">2021-10-11T07:56:48Z</dcterms:modified>
</cp:coreProperties>
</file>