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polyhedron with two congruent and parallel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parallelogram with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parallelogram with four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line from the center to the perimeter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continuous portion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three-sided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supplement of an interior angle of a polygon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that is in the middle of some larger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round three-dimensional closed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the closed curve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between 90 and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90 degree angle between two perpendicular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property created by the space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polygon with four equal sides and four right angles</w:t>
            </w:r>
          </w:p>
        </w:tc>
      </w:tr>
    </w:tbl>
    <w:p>
      <w:pPr>
        <w:pStyle w:val="WordBankMedium"/>
      </w:pPr>
      <w:r>
        <w:t xml:space="preserve">   ACUTE    </w:t>
      </w:r>
      <w:r>
        <w:t xml:space="preserve">   ARC    </w:t>
      </w:r>
      <w:r>
        <w:t xml:space="preserve">   CIRCLE    </w:t>
      </w:r>
      <w:r>
        <w:t xml:space="preserve">   CIRCUMFERENCE    </w:t>
      </w:r>
      <w:r>
        <w:t xml:space="preserve">   DISTANCE    </w:t>
      </w:r>
      <w:r>
        <w:t xml:space="preserve">   EXTERIORANGLE    </w:t>
      </w:r>
      <w:r>
        <w:t xml:space="preserve">   OBTUSEANGLE    </w:t>
      </w:r>
      <w:r>
        <w:t xml:space="preserve">   PRISM    </w:t>
      </w:r>
      <w:r>
        <w:t xml:space="preserve">   RADIUS    </w:t>
      </w:r>
      <w:r>
        <w:t xml:space="preserve">   RECTANGLE    </w:t>
      </w:r>
      <w:r>
        <w:t xml:space="preserve">   RHOMBUS    </w:t>
      </w:r>
      <w:r>
        <w:t xml:space="preserve">   RIGHTANGLE    </w:t>
      </w:r>
      <w:r>
        <w:t xml:space="preserve">   SPHERE    </w:t>
      </w:r>
      <w:r>
        <w:t xml:space="preserve">   SQUARE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2021-10-11T07:56:52Z</dcterms:created>
  <dcterms:modified xsi:type="dcterms:W3CDTF">2021-10-11T07:56:52Z</dcterms:modified>
</cp:coreProperties>
</file>