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noncommon sides are opposite rays and have supplementary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ray divides an angle into two angles that are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closed plane figure is formed by three or more line segments called sides and each side intersects exactly two sides and each side intersects exactly two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polygon contains a point in the interior of the polygon is not convex is nonconvex or concave?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sum of the areas of the lateral faces of a polyhedron or other solid with one or two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angle whose vertex is on a circle and whose sides contain chords of the circle?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segment has endpoints that are the center of the circle and a point on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quadrilateral has two pairs of congruent sides but in which opposite sides are not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quadrilateral has exactly one pair of parallel sides called bases and the nonparallel sides are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line is the plane of a circle that intersects the circle in exactly one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arcs have the same measure as the arcs of the same circle or of congruent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one dimension and is usually represented by a straight line with two arrowheads to indicate that the line extends without end in two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polyhedron in which the base is a polygon and the lateral faces are triangles with a common vertex?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2021-10-11T07:57:01Z</dcterms:created>
  <dcterms:modified xsi:type="dcterms:W3CDTF">2021-10-11T07:57:01Z</dcterms:modified>
</cp:coreProperties>
</file>