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"if" part of anconditional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segment whose end points are on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logical argument that shows a statement is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polygon is ______ if no line that contains a side of the polygon contains a point in the interior of the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parallelogram with four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around a circle. The formula = 2(3.14)r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segment whose end points are the center and any point on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parallelogram with four congruent sides and four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an _____ polygon, all sides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with measure equal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from the center to any side of the polygon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with three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don't know😔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closed plane figure that is formed by three or more line segments called sides. Each side intersects exactly two sides, one at each endpoint, so that no two sides with a common endpoint are collinear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_____ polygon, all angles in the interior of the polygon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goes through the polygon. Also known as nonconvex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right triangle, the side opposite the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of a solid is the number of cubic units contained in its interior. Is measured in cubic units.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points in space equidistant from a given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quadrilateral that has two pairs of consecutive sides. Opposite sides are not congruent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2021-10-11T07:57:03Z</dcterms:created>
  <dcterms:modified xsi:type="dcterms:W3CDTF">2021-10-11T07:57:03Z</dcterms:modified>
</cp:coreProperties>
</file>