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nonadjacent angles that are formed by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the area enclosed by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segment whose endpoints are points of a circle or points of a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straight line segment that passes through the center of the circle and whose endpoints lie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polygon with four edges and four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that is accepted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perpendicular to a horizontal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ray that divides an angle into two congruent adjacent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are looking for the mid-point.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parallelogram with four right angles and four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line segment connecting to the center of a circle with a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set of all points in a plane that are given distance from a given point in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distance from one side (or an extension of that side) to the opposite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part of a circle consisting of two points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pairs of angles on opposite sides of the transversal but outside the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has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Part of a tangent line with one endpoint outside the circle and the endpoint at a point of tangency to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ray whose end points is the vertex of the angle it divides into two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half of a circle or of its circumference.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intersects two or more coplanar lines in different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corresponding sides are proportional, but the figures themselves are two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arc with a measure greater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lengths of any sides of a triangle must be greater than the length of the third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angles formed by two lines and that are in inside two lines on opposite side of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parallelogram with four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 curve at a given point is the straight line that "just touches" the curve at that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line, segment, or ray that intersects a line segment at its midpoint forming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with exactly two distinct pairs of congruent consecutive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formed by two chords of a circle with a common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of concurrency of the perpendicular bisectors of the sides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arc with measure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parallelogram with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on a segment that divides it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angle pairs that are on the insides of the two lines (the interior) and on the same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quadrilateral with both pairs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two angles or two sides are congruent.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point of concurrency of the medians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angle whose vertex is at the center of a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2021-10-11T07:57:12Z</dcterms:created>
  <dcterms:modified xsi:type="dcterms:W3CDTF">2021-10-11T07:57:12Z</dcterms:modified>
</cp:coreProperties>
</file>