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Moves or changes a figure in some way to provide a new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Negate both hypothesis and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Uses two points to name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Unproven statement that is based on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Possible result of an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Consists of two different rays with the same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Falls from left to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segment whose endpoints are the center and any point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Formed by 3+ line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can measure the distance between two points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that intersects two or more coplanar lines at different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 that divides or bisects a segment into 2 congruent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Coplanar lines that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Consists of two endpoints and all the points between the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Rules that are accepted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Specific case which the conjecture is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that intersects a circle in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Represented by a 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Points that lie on the same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2021-10-11T07:57:15Z</dcterms:created>
  <dcterms:modified xsi:type="dcterms:W3CDTF">2021-10-11T07:57:15Z</dcterms:modified>
</cp:coreProperties>
</file>