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having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straight line considered as originating at a point on the line and as extending in one direction from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plane figure 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triangle with all sides equal and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curve that is continuous and has endpoints that meet at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 line segments which cross to form 90 degree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passing through the center of a circle or sphere and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which has two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less than 90 degrees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having eight angles and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line segment between two points on a given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equilateral parallelogram having oblique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position in space</w:t>
            </w:r>
          </w:p>
        </w:tc>
      </w:tr>
    </w:tbl>
    <w:p>
      <w:pPr>
        <w:pStyle w:val="WordBankLarge"/>
      </w:pPr>
      <w:r>
        <w:t xml:space="preserve">   Perpendicular Line Segments    </w:t>
      </w:r>
      <w:r>
        <w:t xml:space="preserve">   Right Angle     </w:t>
      </w:r>
      <w:r>
        <w:t xml:space="preserve">   Equilateral Triangle    </w:t>
      </w:r>
      <w:r>
        <w:t xml:space="preserve">   Scalene Triangle    </w:t>
      </w:r>
      <w:r>
        <w:t xml:space="preserve">   Vertex    </w:t>
      </w:r>
      <w:r>
        <w:t xml:space="preserve">   Right Triangle    </w:t>
      </w:r>
      <w:r>
        <w:t xml:space="preserve">   Pentagon    </w:t>
      </w:r>
      <w:r>
        <w:t xml:space="preserve">   Square    </w:t>
      </w:r>
      <w:r>
        <w:t xml:space="preserve">   Intersecting Line Segments    </w:t>
      </w:r>
      <w:r>
        <w:t xml:space="preserve">   Acute Angle    </w:t>
      </w:r>
      <w:r>
        <w:t xml:space="preserve">   Chord    </w:t>
      </w:r>
      <w:r>
        <w:t xml:space="preserve">   Radius    </w:t>
      </w:r>
      <w:r>
        <w:t xml:space="preserve">   Line Segment    </w:t>
      </w:r>
      <w:r>
        <w:t xml:space="preserve">   Line    </w:t>
      </w:r>
      <w:r>
        <w:t xml:space="preserve">   Point     </w:t>
      </w:r>
      <w:r>
        <w:t xml:space="preserve">   Parallelogram    </w:t>
      </w:r>
      <w:r>
        <w:t xml:space="preserve">   Rectangle    </w:t>
      </w:r>
      <w:r>
        <w:t xml:space="preserve">   Rhombus    </w:t>
      </w:r>
      <w:r>
        <w:t xml:space="preserve">   Parallel Line Segments    </w:t>
      </w:r>
      <w:r>
        <w:t xml:space="preserve">   Quadrilateral    </w:t>
      </w:r>
      <w:r>
        <w:t xml:space="preserve">   Octagon    </w:t>
      </w:r>
      <w:r>
        <w:t xml:space="preserve">   Circle    </w:t>
      </w:r>
      <w:r>
        <w:t xml:space="preserve">   Trapezoid    </w:t>
      </w:r>
      <w:r>
        <w:t xml:space="preserve">   Ray    </w:t>
      </w:r>
      <w:r>
        <w:t xml:space="preserve">   Closed Curve    </w:t>
      </w:r>
      <w:r>
        <w:t xml:space="preserve">   Isosceles Triangle    </w:t>
      </w:r>
      <w:r>
        <w:t xml:space="preserve">   Hexagon    </w:t>
      </w:r>
      <w:r>
        <w:t xml:space="preserve">   Diameter    </w:t>
      </w:r>
      <w:r>
        <w:t xml:space="preserve">   Obtuse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2021-10-11T07:57:19Z</dcterms:created>
  <dcterms:modified xsi:type="dcterms:W3CDTF">2021-10-11T07:57:19Z</dcterms:modified>
</cp:coreProperties>
</file>