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cuts through another, creating two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switching the hypothesis and conclusion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continues in one direction with one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runs in either direction and does not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inside of a flat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location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adding no/not to the hypothesis and conclusion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equivalent in size/shape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angle formed by the line of sight the horizontal plane for an object below the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exterior angles on opposite sides of a transversal which lie on different parallel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meeting another at a right angle is said to be ______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 is the hypothesis, q is the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share only one point which is the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on opposite sides of the transversal and inside the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divides a line segment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formed by the line of sight and the horizontal plane for an object above the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switching a conditional statements hypothesis and conclusion and adding no/not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measures less than ninety degrees but more than zero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by two connecting 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angles are ____ when they have a common side and a common vertex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2021-10-11T07:55:37Z</dcterms:created>
  <dcterms:modified xsi:type="dcterms:W3CDTF">2021-10-11T07:55:37Z</dcterms:modified>
</cp:coreProperties>
</file>